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675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Фимина Андрея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Фимин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Фимин А.П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один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Фиминым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675514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Фимин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дома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транспортным средством «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А.П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один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01.08.2024 года;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копия решения Сургутского городского суда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ого автономного округа-Югры от 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справкой ИИАЗ ОБДПС Госавтоинспекции УМВД России по г. Сургуту;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86 ПК №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8794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.2025 об отстранении от управления транспортным средством;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СП № </w:t>
      </w:r>
      <w:r>
        <w:rPr>
          <w:rFonts w:ascii="Times New Roman" w:eastAsia="Times New Roman" w:hAnsi="Times New Roman" w:cs="Times New Roman"/>
          <w:sz w:val="28"/>
          <w:szCs w:val="28"/>
        </w:rPr>
        <w:t>069857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задержании транспортного средства;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 изъятия;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видеофиксацией,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 разъяснено, что «…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Фимин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А.П</w:t>
      </w:r>
      <w:r>
        <w:rPr>
          <w:rFonts w:ascii="Times New Roman" w:eastAsia="Times New Roman" w:hAnsi="Times New Roman" w:cs="Times New Roman"/>
          <w:sz w:val="28"/>
          <w:szCs w:val="28"/>
        </w:rPr>
        <w:t>. к совершенному правонарушению, суд назначает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Андрея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40102810245370000007. Получатель: УФК по ХМАО-Югре (УМВД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699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1rplc-35">
    <w:name w:val="cat-UserDefined grp-3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